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DF8F" w14:textId="77777777" w:rsidR="00C8503C" w:rsidRPr="00ED524C" w:rsidRDefault="00000000" w:rsidP="007C2C09">
      <w:pPr>
        <w:pStyle w:val="Title"/>
        <w:pBdr>
          <w:bottom w:val="single" w:sz="8" w:space="0" w:color="4F81BD" w:themeColor="accent1"/>
        </w:pBdr>
        <w:jc w:val="center"/>
        <w:rPr>
          <w:rFonts w:ascii="ElGrande" w:hAnsi="ElGrande"/>
          <w:sz w:val="56"/>
          <w:szCs w:val="56"/>
        </w:rPr>
      </w:pPr>
      <w:r w:rsidRPr="00ED524C">
        <w:rPr>
          <w:rFonts w:ascii="ElGrande" w:hAnsi="ElGrande"/>
          <w:sz w:val="56"/>
          <w:szCs w:val="56"/>
        </w:rPr>
        <w:t>WALK 4 US</w:t>
      </w:r>
    </w:p>
    <w:p w14:paraId="57BD57D1" w14:textId="6B9E0871" w:rsidR="00C51AF4" w:rsidRPr="00C8503C" w:rsidRDefault="007C2C09" w:rsidP="007C2C09">
      <w:pPr>
        <w:pStyle w:val="Title"/>
        <w:pBdr>
          <w:bottom w:val="single" w:sz="8" w:space="0" w:color="4F81BD" w:themeColor="accent1"/>
        </w:pBdr>
        <w:tabs>
          <w:tab w:val="left" w:pos="210"/>
          <w:tab w:val="center" w:pos="4589"/>
        </w:tabs>
        <w:rPr>
          <w:rFonts w:ascii="ElGrande" w:hAnsi="ElGrande"/>
          <w:sz w:val="24"/>
          <w:szCs w:val="24"/>
        </w:rPr>
      </w:pPr>
      <w:r>
        <w:rPr>
          <w:rFonts w:ascii="Gotham Bold" w:hAnsi="Gotham Bold"/>
          <w:b/>
          <w:bCs/>
          <w:sz w:val="24"/>
          <w:szCs w:val="24"/>
        </w:rPr>
        <w:tab/>
      </w:r>
      <w:r>
        <w:rPr>
          <w:rFonts w:ascii="Gotham Bold" w:hAnsi="Gotham Bold"/>
          <w:b/>
          <w:bCs/>
          <w:sz w:val="24"/>
          <w:szCs w:val="24"/>
        </w:rPr>
        <w:tab/>
      </w:r>
      <w:r w:rsidR="00C8503C" w:rsidRPr="00C8503C">
        <w:rPr>
          <w:rFonts w:ascii="Gotham Bold" w:hAnsi="Gotham Bold"/>
          <w:b/>
          <w:bCs/>
          <w:sz w:val="24"/>
          <w:szCs w:val="24"/>
        </w:rPr>
        <w:t xml:space="preserve">SPONSORED WALK </w:t>
      </w:r>
      <w:r w:rsidR="000106A7">
        <w:rPr>
          <w:rFonts w:ascii="Gotham Bold" w:hAnsi="Gotham Bold"/>
          <w:b/>
          <w:bCs/>
          <w:sz w:val="24"/>
          <w:szCs w:val="24"/>
        </w:rPr>
        <w:t xml:space="preserve">  </w:t>
      </w:r>
      <w:r w:rsidRPr="00ED524C">
        <w:rPr>
          <w:rFonts w:ascii="Gotham Bold" w:hAnsi="Gotham Bold"/>
          <w:b/>
          <w:bCs/>
          <w:color w:val="0070C0"/>
          <w:sz w:val="24"/>
          <w:szCs w:val="24"/>
        </w:rPr>
        <w:t>SUNDAY 19</w:t>
      </w:r>
      <w:r w:rsidRPr="00ED524C">
        <w:rPr>
          <w:rFonts w:ascii="Gotham Bold" w:hAnsi="Gotham Bold"/>
          <w:b/>
          <w:bCs/>
          <w:color w:val="0070C0"/>
          <w:sz w:val="24"/>
          <w:szCs w:val="24"/>
          <w:vertAlign w:val="superscript"/>
        </w:rPr>
        <w:t>th</w:t>
      </w:r>
      <w:r w:rsidRPr="00ED524C">
        <w:rPr>
          <w:rFonts w:ascii="Gotham Bold" w:hAnsi="Gotham Bold"/>
          <w:b/>
          <w:bCs/>
          <w:color w:val="0070C0"/>
          <w:sz w:val="24"/>
          <w:szCs w:val="24"/>
        </w:rPr>
        <w:t xml:space="preserve"> JULY</w:t>
      </w:r>
      <w:r>
        <w:rPr>
          <w:rFonts w:ascii="Gotham Bold" w:hAnsi="Gotham Bold"/>
          <w:b/>
          <w:bCs/>
          <w:sz w:val="24"/>
          <w:szCs w:val="24"/>
        </w:rPr>
        <w:t xml:space="preserve"> </w:t>
      </w:r>
      <w:r w:rsidR="000106A7">
        <w:rPr>
          <w:rFonts w:ascii="Gotham Bold" w:hAnsi="Gotham Bold"/>
          <w:b/>
          <w:bCs/>
          <w:sz w:val="24"/>
          <w:szCs w:val="24"/>
        </w:rPr>
        <w:t xml:space="preserve">  </w:t>
      </w:r>
      <w:r w:rsidR="00C8503C" w:rsidRPr="00C8503C">
        <w:rPr>
          <w:rFonts w:ascii="Gotham Bold" w:hAnsi="Gotham Bold"/>
          <w:b/>
          <w:bCs/>
          <w:sz w:val="24"/>
          <w:szCs w:val="24"/>
        </w:rPr>
        <w:t xml:space="preserve">REGISTRATION FORM </w:t>
      </w:r>
    </w:p>
    <w:p w14:paraId="15DEC5A5" w14:textId="7A6BBB21" w:rsidR="00C51AF4" w:rsidRPr="00C8503C" w:rsidRDefault="00000000">
      <w:pPr>
        <w:rPr>
          <w:rFonts w:ascii="Gotham Medium" w:hAnsi="Gotham Medium"/>
        </w:rPr>
      </w:pPr>
      <w:r w:rsidRPr="00C8503C">
        <w:rPr>
          <w:rFonts w:ascii="Gotham Medium" w:hAnsi="Gotham Medium"/>
        </w:rPr>
        <w:t xml:space="preserve">Please complete this form in BLOCK CAPITALS. </w:t>
      </w:r>
      <w:r w:rsidR="00E65A2F" w:rsidRPr="00E65A2F">
        <w:rPr>
          <w:rFonts w:ascii="Gotham Book" w:hAnsi="Gotham Book"/>
        </w:rPr>
        <w:t>(</w:t>
      </w:r>
      <w:r w:rsidRPr="00E65A2F">
        <w:rPr>
          <w:rFonts w:ascii="Gotham Book" w:hAnsi="Gotham Book"/>
        </w:rPr>
        <w:t>One form per participant</w:t>
      </w:r>
      <w:r w:rsidR="00E65A2F" w:rsidRPr="00E65A2F">
        <w:rPr>
          <w:rFonts w:ascii="Gotham Book" w:hAnsi="Gotham Book"/>
        </w:rPr>
        <w:t>)</w:t>
      </w:r>
    </w:p>
    <w:p w14:paraId="1E5100D1" w14:textId="77777777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Full Name: ______________________________________________</w:t>
      </w:r>
    </w:p>
    <w:p w14:paraId="24991C68" w14:textId="57815193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Date of Birth: _________________</w:t>
      </w:r>
    </w:p>
    <w:p w14:paraId="20E38A64" w14:textId="1F0DEA60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Address: ______________________________________________</w:t>
      </w:r>
      <w:r w:rsidR="00C8503C">
        <w:rPr>
          <w:rFonts w:ascii="Gotham Book" w:hAnsi="Gotham Book"/>
          <w:sz w:val="20"/>
          <w:szCs w:val="20"/>
        </w:rPr>
        <w:t>__________________</w:t>
      </w:r>
    </w:p>
    <w:p w14:paraId="5440D22D" w14:textId="73E53AD1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Postcode: ____________________</w:t>
      </w:r>
    </w:p>
    <w:p w14:paraId="55CBFCDC" w14:textId="27A5059F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Email: ___________________________________</w:t>
      </w:r>
    </w:p>
    <w:p w14:paraId="0DB06F13" w14:textId="48064133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Phone Number: ___________________________</w:t>
      </w:r>
    </w:p>
    <w:p w14:paraId="44A1D5A3" w14:textId="15398537" w:rsidR="00C51AF4" w:rsidRPr="00C8503C" w:rsidRDefault="00000000">
      <w:pPr>
        <w:rPr>
          <w:rFonts w:ascii="Gotham Book" w:hAnsi="Gotham Book"/>
          <w:sz w:val="20"/>
          <w:szCs w:val="20"/>
        </w:rPr>
      </w:pPr>
      <w:r w:rsidRPr="00C8503C">
        <w:rPr>
          <w:rFonts w:ascii="Gotham Book" w:hAnsi="Gotham Book"/>
          <w:sz w:val="20"/>
          <w:szCs w:val="20"/>
        </w:rPr>
        <w:t>Emergency Contact Name</w:t>
      </w:r>
      <w:r w:rsidR="002B7964">
        <w:rPr>
          <w:rFonts w:ascii="Gotham Book" w:hAnsi="Gotham Book"/>
          <w:sz w:val="20"/>
          <w:szCs w:val="20"/>
        </w:rPr>
        <w:t xml:space="preserve"> &amp; Number</w:t>
      </w:r>
      <w:r w:rsidRPr="00C8503C">
        <w:rPr>
          <w:rFonts w:ascii="Gotham Book" w:hAnsi="Gotham Book"/>
          <w:sz w:val="20"/>
          <w:szCs w:val="20"/>
        </w:rPr>
        <w:t xml:space="preserve"> _____________________________________________</w:t>
      </w:r>
    </w:p>
    <w:p w14:paraId="4974C73F" w14:textId="193B9CB6" w:rsidR="00C51AF4" w:rsidRPr="00C8503C" w:rsidRDefault="00C8503C">
      <w:pPr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Please give details of any m</w:t>
      </w:r>
      <w:r w:rsidRPr="00C8503C">
        <w:rPr>
          <w:rFonts w:ascii="Gotham Book" w:hAnsi="Gotham Book"/>
          <w:sz w:val="20"/>
          <w:szCs w:val="20"/>
        </w:rPr>
        <w:t xml:space="preserve">edical </w:t>
      </w:r>
      <w:r>
        <w:rPr>
          <w:rFonts w:ascii="Gotham Book" w:hAnsi="Gotham Book"/>
          <w:sz w:val="20"/>
          <w:szCs w:val="20"/>
        </w:rPr>
        <w:t>c</w:t>
      </w:r>
      <w:r w:rsidRPr="00C8503C">
        <w:rPr>
          <w:rFonts w:ascii="Gotham Book" w:hAnsi="Gotham Book"/>
          <w:sz w:val="20"/>
          <w:szCs w:val="20"/>
        </w:rPr>
        <w:t xml:space="preserve">onditions / </w:t>
      </w:r>
      <w:r>
        <w:rPr>
          <w:rFonts w:ascii="Gotham Book" w:hAnsi="Gotham Book"/>
          <w:sz w:val="20"/>
          <w:szCs w:val="20"/>
        </w:rPr>
        <w:t>a</w:t>
      </w:r>
      <w:r w:rsidRPr="00C8503C">
        <w:rPr>
          <w:rFonts w:ascii="Gotham Book" w:hAnsi="Gotham Book"/>
          <w:sz w:val="20"/>
          <w:szCs w:val="20"/>
        </w:rPr>
        <w:t xml:space="preserve">llergies / </w:t>
      </w:r>
      <w:r>
        <w:rPr>
          <w:rFonts w:ascii="Gotham Book" w:hAnsi="Gotham Book"/>
          <w:sz w:val="20"/>
          <w:szCs w:val="20"/>
        </w:rPr>
        <w:t>m</w:t>
      </w:r>
      <w:r w:rsidRPr="00C8503C">
        <w:rPr>
          <w:rFonts w:ascii="Gotham Book" w:hAnsi="Gotham Book"/>
          <w:sz w:val="20"/>
          <w:szCs w:val="20"/>
        </w:rPr>
        <w:t xml:space="preserve">edication / </w:t>
      </w:r>
      <w:r>
        <w:rPr>
          <w:rFonts w:ascii="Gotham Book" w:hAnsi="Gotham Book"/>
          <w:sz w:val="20"/>
          <w:szCs w:val="20"/>
        </w:rPr>
        <w:t>a</w:t>
      </w:r>
      <w:r w:rsidRPr="00C8503C">
        <w:rPr>
          <w:rFonts w:ascii="Gotham Book" w:hAnsi="Gotham Book"/>
          <w:sz w:val="20"/>
          <w:szCs w:val="20"/>
        </w:rPr>
        <w:t xml:space="preserve">ccessibility </w:t>
      </w:r>
      <w:r w:rsidR="007C2C09">
        <w:rPr>
          <w:rFonts w:ascii="Gotham Book" w:hAnsi="Gotham Book"/>
          <w:sz w:val="20"/>
          <w:szCs w:val="20"/>
        </w:rPr>
        <w:t>n</w:t>
      </w:r>
      <w:r w:rsidRPr="00C8503C">
        <w:rPr>
          <w:rFonts w:ascii="Gotham Book" w:hAnsi="Gotham Book"/>
          <w:sz w:val="20"/>
          <w:szCs w:val="20"/>
        </w:rPr>
        <w:t>eeds:</w:t>
      </w:r>
    </w:p>
    <w:p w14:paraId="200CA623" w14:textId="7C6C63E9" w:rsidR="00C51AF4" w:rsidRDefault="00000000">
      <w:r>
        <w:t>__________________________________________________________________________________________</w:t>
      </w:r>
      <w:r w:rsidR="00C8503C" w:rsidRPr="00C8503C">
        <w:rPr>
          <w:rFonts w:ascii="Gotham Book" w:hAnsi="Gotham Book"/>
          <w:sz w:val="20"/>
          <w:szCs w:val="20"/>
        </w:rPr>
        <w:t>__</w:t>
      </w:r>
      <w:r w:rsidR="00C8503C">
        <w:rPr>
          <w:rFonts w:ascii="Gotham Book" w:hAnsi="Gotham Book"/>
          <w:sz w:val="20"/>
          <w:szCs w:val="20"/>
        </w:rPr>
        <w:t>________</w:t>
      </w:r>
    </w:p>
    <w:p w14:paraId="204E55EC" w14:textId="0569AB6C" w:rsidR="00C51AF4" w:rsidRDefault="00000000">
      <w:r>
        <w:t>__________________________________________________________________________________________</w:t>
      </w:r>
      <w:r w:rsidR="00C8503C" w:rsidRPr="00C8503C">
        <w:rPr>
          <w:rFonts w:ascii="Gotham Book" w:hAnsi="Gotham Book"/>
          <w:sz w:val="20"/>
          <w:szCs w:val="20"/>
        </w:rPr>
        <w:t>__</w:t>
      </w:r>
      <w:r w:rsidR="00C8503C">
        <w:rPr>
          <w:rFonts w:ascii="Gotham Book" w:hAnsi="Gotham Book"/>
          <w:sz w:val="20"/>
          <w:szCs w:val="20"/>
        </w:rPr>
        <w:t>________</w:t>
      </w:r>
    </w:p>
    <w:p w14:paraId="04A9C2F1" w14:textId="20FAB6ED" w:rsidR="002B7964" w:rsidRPr="00C8503C" w:rsidRDefault="002B7964" w:rsidP="002B7964">
      <w:pPr>
        <w:spacing w:after="0"/>
        <w:rPr>
          <w:rFonts w:ascii="Gotham Book" w:hAnsi="Gotham Book"/>
          <w:sz w:val="20"/>
          <w:szCs w:val="20"/>
        </w:rPr>
      </w:pPr>
      <w:r>
        <w:rPr>
          <w:rFonts w:ascii="Gotham Bold" w:hAnsi="Gotham Bold"/>
          <w:b/>
          <w:bCs/>
          <w:sz w:val="20"/>
          <w:szCs w:val="20"/>
        </w:rPr>
        <w:t xml:space="preserve">I plan to walk… </w:t>
      </w:r>
      <w:r w:rsidRPr="00C8503C">
        <w:rPr>
          <w:rFonts w:ascii="Gotham Book" w:hAnsi="Gotham Book"/>
          <w:sz w:val="20"/>
          <w:szCs w:val="20"/>
        </w:rPr>
        <w:t xml:space="preserve">(please tick </w:t>
      </w:r>
      <w:r>
        <w:rPr>
          <w:rFonts w:ascii="Gotham Book" w:hAnsi="Gotham Book"/>
          <w:sz w:val="20"/>
          <w:szCs w:val="20"/>
        </w:rPr>
        <w:t>one</w:t>
      </w:r>
      <w:r w:rsidRPr="00C8503C">
        <w:rPr>
          <w:rFonts w:ascii="Gotham Book" w:hAnsi="Gotham Book"/>
          <w:sz w:val="20"/>
          <w:szCs w:val="20"/>
        </w:rPr>
        <w:t>)</w:t>
      </w:r>
    </w:p>
    <w:p w14:paraId="7BE25DFF" w14:textId="756136A0" w:rsidR="002B7964" w:rsidRDefault="002B7964" w:rsidP="00F0128D">
      <w:pPr>
        <w:spacing w:after="0" w:line="240" w:lineRule="auto"/>
        <w:rPr>
          <w:rFonts w:ascii="Gotham Book" w:hAnsi="Gotham Book"/>
          <w:sz w:val="20"/>
          <w:szCs w:val="20"/>
        </w:rPr>
      </w:pPr>
      <w:r w:rsidRPr="002B7964">
        <w:rPr>
          <w:rFonts w:ascii="Segoe UI Symbol" w:hAnsi="Segoe UI Symbol" w:cs="Segoe UI Symbol"/>
          <w:sz w:val="28"/>
          <w:szCs w:val="28"/>
        </w:rPr>
        <w:t>☐</w:t>
      </w:r>
      <w:r w:rsidRPr="00C8503C">
        <w:rPr>
          <w:rFonts w:ascii="Gotham Book" w:hAnsi="Gotham Book"/>
          <w:sz w:val="20"/>
          <w:szCs w:val="20"/>
        </w:rPr>
        <w:t xml:space="preserve"> </w:t>
      </w:r>
      <w:r w:rsidRPr="002B7964">
        <w:rPr>
          <w:rFonts w:ascii="Gotham Bold" w:hAnsi="Gotham Bold"/>
          <w:b/>
          <w:bCs/>
          <w:sz w:val="20"/>
          <w:szCs w:val="20"/>
        </w:rPr>
        <w:t>Leg 1</w:t>
      </w:r>
      <w:r>
        <w:rPr>
          <w:rFonts w:ascii="Gotham Book" w:hAnsi="Gotham Book"/>
          <w:sz w:val="20"/>
          <w:szCs w:val="20"/>
        </w:rPr>
        <w:t>: East Bergholt to IP4</w:t>
      </w:r>
      <w:r w:rsidRPr="00C8503C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 xml:space="preserve">   </w:t>
      </w:r>
      <w:r w:rsidRPr="002B7964">
        <w:rPr>
          <w:rFonts w:ascii="Segoe UI Symbol" w:hAnsi="Segoe UI Symbol" w:cs="Segoe UI Symbol"/>
          <w:sz w:val="28"/>
          <w:szCs w:val="28"/>
        </w:rPr>
        <w:t>☐</w:t>
      </w:r>
      <w:r w:rsidRPr="00C8503C">
        <w:rPr>
          <w:rFonts w:ascii="Gotham Book" w:hAnsi="Gotham Book"/>
          <w:sz w:val="20"/>
          <w:szCs w:val="20"/>
        </w:rPr>
        <w:t xml:space="preserve"> </w:t>
      </w:r>
      <w:r w:rsidRPr="002B7964">
        <w:rPr>
          <w:rFonts w:ascii="Gotham Bold" w:hAnsi="Gotham Bold"/>
          <w:b/>
          <w:bCs/>
          <w:sz w:val="20"/>
          <w:szCs w:val="20"/>
        </w:rPr>
        <w:t xml:space="preserve">Leg </w:t>
      </w:r>
      <w:r>
        <w:rPr>
          <w:rFonts w:ascii="Gotham Bold" w:hAnsi="Gotham Bold"/>
          <w:b/>
          <w:bCs/>
          <w:sz w:val="20"/>
          <w:szCs w:val="20"/>
        </w:rPr>
        <w:t>2</w:t>
      </w:r>
      <w:r>
        <w:rPr>
          <w:rFonts w:ascii="Gotham Book" w:hAnsi="Gotham Book"/>
          <w:sz w:val="20"/>
          <w:szCs w:val="20"/>
        </w:rPr>
        <w:t>: IP4</w:t>
      </w:r>
      <w:r w:rsidRPr="00C8503C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 xml:space="preserve">to Kesgrave     </w:t>
      </w:r>
      <w:r w:rsidRPr="002B7964">
        <w:rPr>
          <w:rFonts w:ascii="Segoe UI Symbol" w:hAnsi="Segoe UI Symbol" w:cs="Segoe UI Symbol"/>
          <w:sz w:val="28"/>
          <w:szCs w:val="28"/>
        </w:rPr>
        <w:t>☐</w:t>
      </w:r>
      <w:r w:rsidRPr="00C8503C">
        <w:rPr>
          <w:rFonts w:ascii="Gotham Book" w:hAnsi="Gotham Book"/>
          <w:sz w:val="20"/>
          <w:szCs w:val="20"/>
        </w:rPr>
        <w:t xml:space="preserve"> </w:t>
      </w:r>
      <w:r w:rsidRPr="002B7964">
        <w:rPr>
          <w:rFonts w:ascii="Gotham Bold" w:hAnsi="Gotham Bold"/>
          <w:b/>
          <w:bCs/>
          <w:sz w:val="20"/>
          <w:szCs w:val="20"/>
        </w:rPr>
        <w:t>Leg 1</w:t>
      </w:r>
      <w:r>
        <w:rPr>
          <w:rFonts w:ascii="Gotham Book" w:hAnsi="Gotham Book"/>
          <w:sz w:val="20"/>
          <w:szCs w:val="20"/>
        </w:rPr>
        <w:t xml:space="preserve"> </w:t>
      </w:r>
      <w:r w:rsidRPr="00F50C90">
        <w:rPr>
          <w:rFonts w:ascii="Gotham Bold" w:hAnsi="Gotham Bold"/>
          <w:b/>
          <w:bCs/>
          <w:sz w:val="20"/>
          <w:szCs w:val="20"/>
        </w:rPr>
        <w:t>&amp;</w:t>
      </w:r>
      <w:r>
        <w:rPr>
          <w:rFonts w:ascii="Gotham Book" w:hAnsi="Gotham Book"/>
          <w:sz w:val="20"/>
          <w:szCs w:val="20"/>
        </w:rPr>
        <w:t xml:space="preserve"> </w:t>
      </w:r>
      <w:r w:rsidRPr="002B7964">
        <w:rPr>
          <w:rFonts w:ascii="Gotham Bold" w:hAnsi="Gotham Bold"/>
          <w:b/>
          <w:bCs/>
          <w:sz w:val="20"/>
          <w:szCs w:val="20"/>
        </w:rPr>
        <w:t xml:space="preserve">Leg </w:t>
      </w:r>
      <w:r>
        <w:rPr>
          <w:rFonts w:ascii="Gotham Bold" w:hAnsi="Gotham Bold"/>
          <w:b/>
          <w:bCs/>
          <w:sz w:val="20"/>
          <w:szCs w:val="20"/>
        </w:rPr>
        <w:t>2</w:t>
      </w:r>
    </w:p>
    <w:p w14:paraId="0CF5105F" w14:textId="77777777" w:rsidR="002B7964" w:rsidRDefault="002B7964" w:rsidP="00F0128D">
      <w:pPr>
        <w:spacing w:after="0" w:line="240" w:lineRule="auto"/>
        <w:rPr>
          <w:rFonts w:ascii="Gotham Book" w:hAnsi="Gotham Book"/>
          <w:sz w:val="20"/>
          <w:szCs w:val="20"/>
        </w:rPr>
      </w:pPr>
    </w:p>
    <w:p w14:paraId="34E14695" w14:textId="79109A1C" w:rsidR="00C51AF4" w:rsidRPr="00C8503C" w:rsidRDefault="00000000" w:rsidP="00F0128D">
      <w:pPr>
        <w:spacing w:after="0" w:line="240" w:lineRule="auto"/>
        <w:rPr>
          <w:rFonts w:ascii="Gotham Book" w:hAnsi="Gotham Book"/>
          <w:sz w:val="20"/>
          <w:szCs w:val="20"/>
        </w:rPr>
      </w:pPr>
      <w:r w:rsidRPr="00C8503C">
        <w:rPr>
          <w:rFonts w:ascii="Gotham Bold" w:hAnsi="Gotham Bold"/>
          <w:b/>
          <w:bCs/>
          <w:sz w:val="20"/>
          <w:szCs w:val="20"/>
        </w:rPr>
        <w:t>Consent</w:t>
      </w:r>
      <w:r w:rsidRPr="00C8503C">
        <w:rPr>
          <w:rFonts w:ascii="Gotham Book" w:hAnsi="Gotham Book"/>
          <w:sz w:val="20"/>
          <w:szCs w:val="20"/>
        </w:rPr>
        <w:t xml:space="preserve"> (please tick </w:t>
      </w:r>
      <w:r w:rsidR="002B7964">
        <w:rPr>
          <w:rFonts w:ascii="Gotham Book" w:hAnsi="Gotham Book"/>
          <w:sz w:val="20"/>
          <w:szCs w:val="20"/>
        </w:rPr>
        <w:t>all that apply</w:t>
      </w:r>
      <w:r w:rsidRPr="00C8503C">
        <w:rPr>
          <w:rFonts w:ascii="Gotham Book" w:hAnsi="Gotham Book"/>
          <w:sz w:val="20"/>
          <w:szCs w:val="20"/>
        </w:rPr>
        <w:t>):</w:t>
      </w:r>
    </w:p>
    <w:p w14:paraId="415D9320" w14:textId="77777777" w:rsidR="00C51AF4" w:rsidRPr="00C8503C" w:rsidRDefault="00000000" w:rsidP="00F0128D">
      <w:pPr>
        <w:spacing w:after="0" w:line="240" w:lineRule="auto"/>
        <w:rPr>
          <w:rFonts w:ascii="Gotham Book" w:hAnsi="Gotham Book"/>
          <w:sz w:val="20"/>
          <w:szCs w:val="20"/>
        </w:rPr>
      </w:pPr>
      <w:r w:rsidRPr="002B7964">
        <w:rPr>
          <w:rFonts w:ascii="Segoe UI Symbol" w:hAnsi="Segoe UI Symbol" w:cs="Segoe UI Symbol"/>
          <w:sz w:val="28"/>
          <w:szCs w:val="28"/>
        </w:rPr>
        <w:t>☐</w:t>
      </w:r>
      <w:r w:rsidRPr="00C8503C">
        <w:rPr>
          <w:rFonts w:ascii="Gotham Book" w:hAnsi="Gotham Book"/>
          <w:sz w:val="20"/>
          <w:szCs w:val="20"/>
        </w:rPr>
        <w:t xml:space="preserve"> I give permission for photographs/video to be used by 4YP for publicity.</w:t>
      </w:r>
    </w:p>
    <w:p w14:paraId="3DE21A07" w14:textId="23AB1376" w:rsidR="00C51AF4" w:rsidRPr="00C8503C" w:rsidRDefault="00000000" w:rsidP="00F0128D">
      <w:pPr>
        <w:spacing w:line="240" w:lineRule="auto"/>
        <w:rPr>
          <w:rFonts w:ascii="Gotham Book" w:hAnsi="Gotham Book"/>
          <w:sz w:val="20"/>
          <w:szCs w:val="20"/>
        </w:rPr>
      </w:pPr>
      <w:r w:rsidRPr="002B7964">
        <w:rPr>
          <w:rFonts w:ascii="Segoe UI Symbol" w:hAnsi="Segoe UI Symbol" w:cs="Segoe UI Symbol"/>
          <w:sz w:val="28"/>
          <w:szCs w:val="28"/>
        </w:rPr>
        <w:t>☐</w:t>
      </w:r>
      <w:r w:rsidRPr="00C8503C">
        <w:rPr>
          <w:rFonts w:ascii="Gotham Book" w:hAnsi="Gotham Book"/>
          <w:sz w:val="20"/>
          <w:szCs w:val="20"/>
        </w:rPr>
        <w:t xml:space="preserve"> I </w:t>
      </w:r>
      <w:r w:rsidR="002B7964" w:rsidRPr="00C8503C">
        <w:rPr>
          <w:rFonts w:ascii="Gotham Book" w:hAnsi="Gotham Book"/>
          <w:sz w:val="20"/>
          <w:szCs w:val="20"/>
        </w:rPr>
        <w:t xml:space="preserve">give permission </w:t>
      </w:r>
      <w:r w:rsidR="002B7964">
        <w:rPr>
          <w:rFonts w:ascii="Gotham Book" w:hAnsi="Gotham Book"/>
          <w:sz w:val="20"/>
          <w:szCs w:val="20"/>
        </w:rPr>
        <w:t>to be contacted</w:t>
      </w:r>
      <w:r w:rsidRPr="00C8503C">
        <w:rPr>
          <w:rFonts w:ascii="Gotham Book" w:hAnsi="Gotham Book"/>
          <w:sz w:val="20"/>
          <w:szCs w:val="20"/>
        </w:rPr>
        <w:t xml:space="preserve"> </w:t>
      </w:r>
      <w:r w:rsidR="002B7964">
        <w:rPr>
          <w:rFonts w:ascii="Gotham Book" w:hAnsi="Gotham Book"/>
          <w:sz w:val="20"/>
          <w:szCs w:val="20"/>
        </w:rPr>
        <w:t xml:space="preserve">with information of event </w:t>
      </w:r>
      <w:r w:rsidRPr="00C8503C">
        <w:rPr>
          <w:rFonts w:ascii="Gotham Book" w:hAnsi="Gotham Book"/>
          <w:sz w:val="20"/>
          <w:szCs w:val="20"/>
        </w:rPr>
        <w:t>by 4YP.</w:t>
      </w:r>
    </w:p>
    <w:p w14:paraId="260D4B7F" w14:textId="2C24400A" w:rsidR="00C51AF4" w:rsidRPr="00C8503C" w:rsidRDefault="007C2C09" w:rsidP="00C8503C">
      <w:pPr>
        <w:spacing w:after="0"/>
        <w:rPr>
          <w:rFonts w:ascii="Gotham Bold" w:hAnsi="Gotham Bold"/>
          <w:b/>
          <w:bCs/>
          <w:sz w:val="20"/>
          <w:szCs w:val="20"/>
        </w:rPr>
      </w:pPr>
      <w:r w:rsidRPr="00C8503C">
        <w:rPr>
          <w:rFonts w:ascii="Gotham Bold" w:hAnsi="Gotham Bold"/>
          <w:b/>
          <w:bCs/>
          <w:sz w:val="20"/>
          <w:szCs w:val="20"/>
        </w:rPr>
        <w:t>PARTICIPANT DECLARATION:</w:t>
      </w:r>
    </w:p>
    <w:p w14:paraId="6E052C4C" w14:textId="30DDE90C" w:rsidR="00C8503C" w:rsidRPr="002B7964" w:rsidRDefault="00000000">
      <w:pPr>
        <w:rPr>
          <w:rFonts w:ascii="Gotham Book" w:hAnsi="Gotham Book"/>
          <w:sz w:val="18"/>
          <w:szCs w:val="18"/>
        </w:rPr>
      </w:pPr>
      <w:r w:rsidRPr="00E65A2F">
        <w:rPr>
          <w:rFonts w:ascii="Gotham Book" w:hAnsi="Gotham Book"/>
          <w:sz w:val="18"/>
          <w:szCs w:val="18"/>
        </w:rPr>
        <w:t xml:space="preserve">I confirm that I am taking part in </w:t>
      </w:r>
      <w:r w:rsidRPr="00E65A2F">
        <w:rPr>
          <w:rFonts w:ascii="Gotham Bold" w:hAnsi="Gotham Bold"/>
          <w:b/>
          <w:bCs/>
          <w:sz w:val="18"/>
          <w:szCs w:val="18"/>
        </w:rPr>
        <w:t>WALK 4 US</w:t>
      </w:r>
      <w:r w:rsidRPr="00E65A2F">
        <w:rPr>
          <w:rFonts w:ascii="Gotham Book" w:hAnsi="Gotham Book"/>
          <w:sz w:val="18"/>
          <w:szCs w:val="18"/>
        </w:rPr>
        <w:t xml:space="preserve"> to raise funds for 4YP. I understand participation is at my own risk and I will follow organiser instructions. I confirm the information given is accurate to the best of my knowledge.</w:t>
      </w:r>
    </w:p>
    <w:p w14:paraId="732E8EDA" w14:textId="03BFEB6B" w:rsidR="00E65A2F" w:rsidRDefault="00ED524C">
      <w:pPr>
        <w:rPr>
          <w:rFonts w:ascii="Gotham Book" w:hAnsi="Gotham Book"/>
          <w:sz w:val="20"/>
          <w:szCs w:val="20"/>
        </w:rPr>
      </w:pPr>
      <w:r>
        <w:rPr>
          <w:rFonts w:ascii="Gotham Medium" w:hAnsi="Gotham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07AE2" wp14:editId="346AF6D5">
                <wp:simplePos x="0" y="0"/>
                <wp:positionH relativeFrom="column">
                  <wp:posOffset>-635</wp:posOffset>
                </wp:positionH>
                <wp:positionV relativeFrom="paragraph">
                  <wp:posOffset>271780</wp:posOffset>
                </wp:positionV>
                <wp:extent cx="5657850" cy="1762125"/>
                <wp:effectExtent l="0" t="0" r="19050" b="15875"/>
                <wp:wrapNone/>
                <wp:docPr id="2029813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01CFB2" w14:textId="77777777" w:rsidR="007C2C09" w:rsidRPr="00C8503C" w:rsidRDefault="007C2C09" w:rsidP="007C2C09">
                            <w:pPr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</w:pPr>
                            <w:r w:rsidRPr="00C8503C">
                              <w:rPr>
                                <w:rFonts w:ascii="Gotham Bold" w:hAnsi="Gotham Bold"/>
                                <w:b/>
                                <w:bCs/>
                                <w:sz w:val="20"/>
                                <w:szCs w:val="20"/>
                              </w:rPr>
                              <w:t>PARENTAL / GUARDIAN CONSENT</w:t>
                            </w:r>
                            <w:r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(required if participant is under 16):</w:t>
                            </w:r>
                          </w:p>
                          <w:p w14:paraId="3C6D7DBC" w14:textId="3D867A00" w:rsidR="007C2C09" w:rsidRPr="007C2C09" w:rsidRDefault="007C2C09" w:rsidP="00E65A2F">
                            <w:pPr>
                              <w:spacing w:after="0"/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</w:pPr>
                            <w:r w:rsidRPr="00E65A2F"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  <w:t xml:space="preserve">I confirm that I am the parent/legal guardian of the participant named above and give permission for them to take part in WALK 4 US. I understand that all Under 16s </w:t>
                            </w:r>
                            <w:r w:rsidR="00E65A2F" w:rsidRPr="00E65A2F"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  <w:t>will</w:t>
                            </w:r>
                            <w:r w:rsidRPr="00E65A2F"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  <w:t xml:space="preserve"> be supervised throughout the event.</w:t>
                            </w:r>
                            <w:r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br/>
                            </w:r>
                            <w:r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br/>
                            </w:r>
                            <w:r w:rsidRPr="007C2C09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Parent/Guardian Name: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______________________________________________</w:t>
                            </w:r>
                          </w:p>
                          <w:p w14:paraId="6EDF2EEB" w14:textId="77777777" w:rsidR="00E65A2F" w:rsidRDefault="00E65A2F" w:rsidP="007C2C09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</w:p>
                          <w:p w14:paraId="4F7D6804" w14:textId="7E506FD5" w:rsidR="007C2C09" w:rsidRPr="007C2C09" w:rsidRDefault="007C2C09" w:rsidP="007C2C09">
                            <w:pPr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</w:pPr>
                            <w:r w:rsidRPr="007C2C09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Signature: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_________________________</w:t>
                            </w:r>
                            <w:r w:rsidR="00E65A2F"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>____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>_</w:t>
                            </w:r>
                            <w:r w:rsidR="00E65A2F" w:rsidRPr="00C8503C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>____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C2C09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Date:</w:t>
                            </w:r>
                            <w:r w:rsidRPr="007C2C09">
                              <w:rPr>
                                <w:rFonts w:ascii="Gotham Book" w:hAnsi="Gotham Book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</w:p>
                          <w:p w14:paraId="3C6A5591" w14:textId="77777777" w:rsidR="007C2C09" w:rsidRDefault="007C2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07A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21.4pt;width:445.5pt;height:13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" fillcolor="white [3201]" strokecolor="black [3213]" strokeweight=".5pt">
                <v:textbox>
                  <w:txbxContent>
                    <w:p w14:paraId="2E01CFB2" w14:textId="77777777" w:rsidR="007C2C09" w:rsidRPr="00C8503C" w:rsidRDefault="007C2C09" w:rsidP="007C2C09">
                      <w:pPr>
                        <w:rPr>
                          <w:rFonts w:ascii="Gotham Book" w:hAnsi="Gotham Book"/>
                          <w:sz w:val="20"/>
                          <w:szCs w:val="20"/>
                        </w:rPr>
                      </w:pPr>
                      <w:r w:rsidRPr="00C8503C">
                        <w:rPr>
                          <w:rFonts w:ascii="Gotham Bold" w:hAnsi="Gotham Bold"/>
                          <w:b/>
                          <w:bCs/>
                          <w:sz w:val="20"/>
                          <w:szCs w:val="20"/>
                        </w:rPr>
                        <w:t>PARENTAL / GUARDIAN CONSENT</w:t>
                      </w:r>
                      <w:r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(required if participant is under 16):</w:t>
                      </w:r>
                    </w:p>
                    <w:p w14:paraId="3C6D7DBC" w14:textId="3D867A00" w:rsidR="007C2C09" w:rsidRPr="007C2C09" w:rsidRDefault="007C2C09" w:rsidP="00E65A2F">
                      <w:pPr>
                        <w:spacing w:after="0"/>
                        <w:rPr>
                          <w:rFonts w:ascii="Gotham Book" w:hAnsi="Gotham Book"/>
                          <w:sz w:val="20"/>
                          <w:szCs w:val="20"/>
                        </w:rPr>
                      </w:pPr>
                      <w:r w:rsidRPr="00E65A2F">
                        <w:rPr>
                          <w:rFonts w:ascii="Gotham Book" w:hAnsi="Gotham Book"/>
                          <w:sz w:val="18"/>
                          <w:szCs w:val="18"/>
                        </w:rPr>
                        <w:t xml:space="preserve">I confirm that I am the parent/legal guardian of the participant named above and give permission for them to take part in WALK 4 US. I understand that all Under 16s </w:t>
                      </w:r>
                      <w:r w:rsidR="00E65A2F" w:rsidRPr="00E65A2F">
                        <w:rPr>
                          <w:rFonts w:ascii="Gotham Book" w:hAnsi="Gotham Book"/>
                          <w:sz w:val="18"/>
                          <w:szCs w:val="18"/>
                        </w:rPr>
                        <w:t>will</w:t>
                      </w:r>
                      <w:r w:rsidRPr="00E65A2F">
                        <w:rPr>
                          <w:rFonts w:ascii="Gotham Book" w:hAnsi="Gotham Book"/>
                          <w:sz w:val="18"/>
                          <w:szCs w:val="18"/>
                        </w:rPr>
                        <w:t xml:space="preserve"> be supervised throughout the event.</w:t>
                      </w:r>
                      <w:r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br/>
                      </w:r>
                      <w:r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br/>
                      </w:r>
                      <w:r w:rsidRPr="007C2C09">
                        <w:rPr>
                          <w:rFonts w:ascii="Gotham Medium" w:hAnsi="Gotham Medium"/>
                          <w:sz w:val="20"/>
                          <w:szCs w:val="20"/>
                        </w:rPr>
                        <w:t>Parent/Guardian Name: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______________________________________________</w:t>
                      </w:r>
                    </w:p>
                    <w:p w14:paraId="6EDF2EEB" w14:textId="77777777" w:rsidR="00E65A2F" w:rsidRDefault="00E65A2F" w:rsidP="007C2C09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</w:p>
                    <w:p w14:paraId="4F7D6804" w14:textId="7E506FD5" w:rsidR="007C2C09" w:rsidRPr="007C2C09" w:rsidRDefault="007C2C09" w:rsidP="007C2C09">
                      <w:pPr>
                        <w:rPr>
                          <w:rFonts w:ascii="Gotham Book" w:hAnsi="Gotham Book"/>
                          <w:sz w:val="20"/>
                          <w:szCs w:val="20"/>
                        </w:rPr>
                      </w:pPr>
                      <w:r w:rsidRPr="007C2C09">
                        <w:rPr>
                          <w:rFonts w:ascii="Gotham Medium" w:hAnsi="Gotham Medium"/>
                          <w:sz w:val="20"/>
                          <w:szCs w:val="20"/>
                        </w:rPr>
                        <w:t>Signature: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_________________________</w:t>
                      </w:r>
                      <w:r w:rsidR="00E65A2F"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t>____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>_</w:t>
                      </w:r>
                      <w:r w:rsidR="00E65A2F" w:rsidRPr="00C8503C">
                        <w:rPr>
                          <w:rFonts w:ascii="Gotham Book" w:hAnsi="Gotham Book"/>
                          <w:sz w:val="20"/>
                          <w:szCs w:val="20"/>
                        </w:rPr>
                        <w:t>____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  </w:t>
                      </w:r>
                      <w:r w:rsidRPr="007C2C09">
                        <w:rPr>
                          <w:rFonts w:ascii="Gotham Medium" w:hAnsi="Gotham Medium"/>
                          <w:sz w:val="20"/>
                          <w:szCs w:val="20"/>
                        </w:rPr>
                        <w:t>Date:</w:t>
                      </w:r>
                      <w:r w:rsidRPr="007C2C09">
                        <w:rPr>
                          <w:rFonts w:ascii="Gotham Book" w:hAnsi="Gotham Book"/>
                          <w:sz w:val="20"/>
                          <w:szCs w:val="20"/>
                        </w:rPr>
                        <w:t xml:space="preserve"> _________________</w:t>
                      </w:r>
                    </w:p>
                    <w:p w14:paraId="3C6A5591" w14:textId="77777777" w:rsidR="007C2C09" w:rsidRDefault="007C2C09"/>
                  </w:txbxContent>
                </v:textbox>
              </v:shape>
            </w:pict>
          </mc:Fallback>
        </mc:AlternateContent>
      </w:r>
      <w:r w:rsidRPr="00C8503C">
        <w:rPr>
          <w:rFonts w:ascii="Gotham Medium" w:hAnsi="Gotham Medium"/>
          <w:sz w:val="20"/>
          <w:szCs w:val="20"/>
        </w:rPr>
        <w:t>Participant Signature:</w:t>
      </w:r>
      <w:r w:rsidRPr="00C8503C">
        <w:rPr>
          <w:rFonts w:ascii="Gotham Book" w:hAnsi="Gotham Book"/>
          <w:sz w:val="20"/>
          <w:szCs w:val="20"/>
        </w:rPr>
        <w:t xml:space="preserve"> ______________________</w:t>
      </w:r>
      <w:r w:rsidR="00E65A2F" w:rsidRPr="00C8503C">
        <w:rPr>
          <w:rFonts w:ascii="Gotham Book" w:hAnsi="Gotham Book"/>
          <w:sz w:val="20"/>
          <w:szCs w:val="20"/>
        </w:rPr>
        <w:t>___________</w:t>
      </w:r>
      <w:r w:rsidRPr="00C8503C">
        <w:rPr>
          <w:rFonts w:ascii="Gotham Book" w:hAnsi="Gotham Book"/>
          <w:sz w:val="20"/>
          <w:szCs w:val="20"/>
        </w:rPr>
        <w:t xml:space="preserve">   </w:t>
      </w:r>
      <w:r w:rsidRPr="00E65A2F">
        <w:rPr>
          <w:rFonts w:ascii="Gotham Medium" w:hAnsi="Gotham Medium"/>
          <w:sz w:val="20"/>
          <w:szCs w:val="20"/>
        </w:rPr>
        <w:t>Date:</w:t>
      </w:r>
      <w:r w:rsidRPr="00C8503C">
        <w:rPr>
          <w:rFonts w:ascii="Gotham Book" w:hAnsi="Gotham Book"/>
          <w:sz w:val="20"/>
          <w:szCs w:val="20"/>
        </w:rPr>
        <w:t xml:space="preserve"> ________________</w:t>
      </w:r>
    </w:p>
    <w:p w14:paraId="0A118AC5" w14:textId="134CC8CC" w:rsidR="00E65A2F" w:rsidRDefault="00E65A2F">
      <w:pPr>
        <w:rPr>
          <w:rFonts w:ascii="Gotham Book" w:hAnsi="Gotham Book"/>
          <w:sz w:val="20"/>
          <w:szCs w:val="20"/>
        </w:rPr>
      </w:pPr>
    </w:p>
    <w:p w14:paraId="1187C3E2" w14:textId="77777777" w:rsidR="00E65A2F" w:rsidRPr="00C8503C" w:rsidRDefault="00E65A2F">
      <w:pPr>
        <w:rPr>
          <w:rFonts w:ascii="Gotham Book" w:hAnsi="Gotham Book"/>
          <w:sz w:val="20"/>
          <w:szCs w:val="20"/>
        </w:rPr>
      </w:pPr>
    </w:p>
    <w:p w14:paraId="0BC67CAD" w14:textId="77777777" w:rsidR="00C51AF4" w:rsidRDefault="00C51AF4"/>
    <w:p w14:paraId="58A9A4D4" w14:textId="757F9AFD" w:rsidR="00C51AF4" w:rsidRDefault="00000000">
      <w:pPr>
        <w:rPr>
          <w:rFonts w:ascii="Gotham Book" w:hAnsi="Gotham Book"/>
          <w:sz w:val="18"/>
          <w:szCs w:val="18"/>
        </w:rPr>
      </w:pPr>
      <w:r w:rsidRPr="007C2C09">
        <w:rPr>
          <w:rFonts w:ascii="Gotham Book" w:hAnsi="Gotham Book"/>
          <w:sz w:val="18"/>
          <w:szCs w:val="18"/>
        </w:rPr>
        <w:t xml:space="preserve">Office Use Only: Registration Received </w:t>
      </w:r>
      <w:r w:rsidRPr="007C2C09">
        <w:rPr>
          <w:rFonts w:ascii="Segoe UI Symbol" w:hAnsi="Segoe UI Symbol" w:cs="Segoe UI Symbol"/>
          <w:sz w:val="18"/>
          <w:szCs w:val="18"/>
        </w:rPr>
        <w:t>☐</w:t>
      </w:r>
      <w:r w:rsidRPr="007C2C09">
        <w:rPr>
          <w:rFonts w:ascii="Gotham Book" w:hAnsi="Gotham Book"/>
          <w:sz w:val="18"/>
          <w:szCs w:val="18"/>
        </w:rPr>
        <w:t xml:space="preserve">   </w:t>
      </w:r>
      <w:r w:rsidR="00C8503C" w:rsidRPr="007C2C09">
        <w:rPr>
          <w:rFonts w:ascii="Gotham Book" w:hAnsi="Gotham Book"/>
          <w:sz w:val="18"/>
          <w:szCs w:val="18"/>
        </w:rPr>
        <w:t>Just Giving d</w:t>
      </w:r>
      <w:r w:rsidRPr="007C2C09">
        <w:rPr>
          <w:rFonts w:ascii="Gotham Book" w:hAnsi="Gotham Book"/>
          <w:sz w:val="18"/>
          <w:szCs w:val="18"/>
        </w:rPr>
        <w:t xml:space="preserve">onation </w:t>
      </w:r>
      <w:r w:rsidR="00C8503C" w:rsidRPr="007C2C09">
        <w:rPr>
          <w:rFonts w:ascii="Gotham Book" w:hAnsi="Gotham Book"/>
          <w:sz w:val="18"/>
          <w:szCs w:val="18"/>
        </w:rPr>
        <w:t>page activated</w:t>
      </w:r>
      <w:r w:rsidRPr="007C2C09">
        <w:rPr>
          <w:rFonts w:ascii="Gotham Book" w:hAnsi="Gotham Book"/>
          <w:sz w:val="18"/>
          <w:szCs w:val="18"/>
        </w:rPr>
        <w:t xml:space="preserve"> </w:t>
      </w:r>
      <w:r w:rsidRPr="007C2C09">
        <w:rPr>
          <w:rFonts w:ascii="Segoe UI Symbol" w:hAnsi="Segoe UI Symbol" w:cs="Segoe UI Symbol"/>
          <w:sz w:val="18"/>
          <w:szCs w:val="18"/>
        </w:rPr>
        <w:t>☐</w:t>
      </w:r>
      <w:r w:rsidRPr="007C2C09">
        <w:rPr>
          <w:rFonts w:ascii="Gotham Book" w:hAnsi="Gotham Book"/>
          <w:sz w:val="18"/>
          <w:szCs w:val="18"/>
        </w:rPr>
        <w:t xml:space="preserve">   </w:t>
      </w:r>
    </w:p>
    <w:p w14:paraId="21B12A3A" w14:textId="77777777" w:rsidR="002B7964" w:rsidRDefault="002B7964">
      <w:pPr>
        <w:rPr>
          <w:rFonts w:ascii="Gotham Book" w:hAnsi="Gotham Book"/>
          <w:sz w:val="18"/>
          <w:szCs w:val="18"/>
        </w:rPr>
      </w:pPr>
    </w:p>
    <w:p w14:paraId="558ED9A9" w14:textId="77777777" w:rsidR="002B7964" w:rsidRDefault="002B7964">
      <w:pPr>
        <w:rPr>
          <w:rFonts w:ascii="Gotham Book" w:hAnsi="Gotham Book"/>
          <w:sz w:val="18"/>
          <w:szCs w:val="18"/>
        </w:rPr>
      </w:pPr>
    </w:p>
    <w:p w14:paraId="4E062F3D" w14:textId="4C422C7A" w:rsidR="00E65A2F" w:rsidRPr="007C2C09" w:rsidRDefault="00E65A2F">
      <w:pPr>
        <w:rPr>
          <w:rFonts w:ascii="Gotham Book" w:hAnsi="Gotham Book"/>
          <w:sz w:val="18"/>
          <w:szCs w:val="18"/>
        </w:rPr>
      </w:pPr>
      <w:r>
        <w:rPr>
          <w:rFonts w:ascii="Gotham Book" w:hAnsi="Gotham Book"/>
          <w:sz w:val="18"/>
          <w:szCs w:val="18"/>
        </w:rPr>
        <w:t xml:space="preserve">Please return this form to 4YP, 14 Lower Brook Street, Ipswich IP4 1AP or email a copy to </w:t>
      </w:r>
      <w:r w:rsidRPr="00E65A2F">
        <w:rPr>
          <w:rFonts w:ascii="Gotham Medium" w:hAnsi="Gotham Medium"/>
          <w:sz w:val="18"/>
          <w:szCs w:val="18"/>
        </w:rPr>
        <w:t>enquiries@4yp.org.uk</w:t>
      </w:r>
    </w:p>
    <w:sectPr w:rsidR="00E65A2F" w:rsidRPr="007C2C09" w:rsidSect="00E65A2F">
      <w:pgSz w:w="12240" w:h="15840"/>
      <w:pgMar w:top="794" w:right="1531" w:bottom="119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ElGrande">
    <w:panose1 w:val="02000605020000020004"/>
    <w:charset w:val="00"/>
    <w:family w:val="auto"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3942738">
    <w:abstractNumId w:val="8"/>
  </w:num>
  <w:num w:numId="2" w16cid:durableId="549848896">
    <w:abstractNumId w:val="6"/>
  </w:num>
  <w:num w:numId="3" w16cid:durableId="1811289908">
    <w:abstractNumId w:val="5"/>
  </w:num>
  <w:num w:numId="4" w16cid:durableId="1322537898">
    <w:abstractNumId w:val="4"/>
  </w:num>
  <w:num w:numId="5" w16cid:durableId="993609236">
    <w:abstractNumId w:val="7"/>
  </w:num>
  <w:num w:numId="6" w16cid:durableId="670839441">
    <w:abstractNumId w:val="3"/>
  </w:num>
  <w:num w:numId="7" w16cid:durableId="349794709">
    <w:abstractNumId w:val="2"/>
  </w:num>
  <w:num w:numId="8" w16cid:durableId="659886392">
    <w:abstractNumId w:val="1"/>
  </w:num>
  <w:num w:numId="9" w16cid:durableId="88553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6A7"/>
    <w:rsid w:val="00034616"/>
    <w:rsid w:val="0006063C"/>
    <w:rsid w:val="0015074B"/>
    <w:rsid w:val="00193F53"/>
    <w:rsid w:val="0029639D"/>
    <w:rsid w:val="002B7964"/>
    <w:rsid w:val="00326F90"/>
    <w:rsid w:val="006A4D1F"/>
    <w:rsid w:val="006F7F24"/>
    <w:rsid w:val="007C2C09"/>
    <w:rsid w:val="00A03CF4"/>
    <w:rsid w:val="00AA1D8D"/>
    <w:rsid w:val="00B47730"/>
    <w:rsid w:val="00C51AF4"/>
    <w:rsid w:val="00C8503C"/>
    <w:rsid w:val="00CB0664"/>
    <w:rsid w:val="00E65A2F"/>
    <w:rsid w:val="00ED524C"/>
    <w:rsid w:val="00F0128D"/>
    <w:rsid w:val="00F50C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E226F"/>
  <w14:defaultImageDpi w14:val="300"/>
  <w15:docId w15:val="{FD35225F-633C-3544-96B2-9918F39D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Hall</cp:lastModifiedBy>
  <cp:revision>3</cp:revision>
  <dcterms:created xsi:type="dcterms:W3CDTF">2026-05-20T08:54:00Z</dcterms:created>
  <dcterms:modified xsi:type="dcterms:W3CDTF">2026-05-20T10:04:00Z</dcterms:modified>
  <cp:category/>
</cp:coreProperties>
</file>